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DB3C" w14:textId="77777777" w:rsidR="00313D7A" w:rsidRPr="00A260E8" w:rsidRDefault="00313D7A" w:rsidP="00EE308A">
      <w:pPr>
        <w:spacing w:line="360" w:lineRule="auto"/>
        <w:rPr>
          <w:rFonts w:ascii="Arial" w:hAnsi="Arial" w:cs="Arial"/>
          <w:sz w:val="22"/>
          <w:szCs w:val="22"/>
        </w:rPr>
      </w:pPr>
    </w:p>
    <w:p w14:paraId="445A0DBA" w14:textId="77777777" w:rsidR="00D91A0A" w:rsidRDefault="00D91A0A" w:rsidP="00EE308A">
      <w:pPr>
        <w:pStyle w:val="DefaultTex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62C2FC3" w14:textId="4E058206" w:rsidR="00313D7A" w:rsidRPr="00A260E8" w:rsidRDefault="00C81652" w:rsidP="00EE308A">
      <w:pPr>
        <w:pStyle w:val="DefaultTex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60E8">
        <w:rPr>
          <w:rFonts w:ascii="Arial" w:hAnsi="Arial" w:cs="Arial"/>
          <w:b/>
          <w:sz w:val="22"/>
          <w:szCs w:val="22"/>
        </w:rPr>
        <w:t xml:space="preserve">DECLARAŢIE </w:t>
      </w:r>
    </w:p>
    <w:p w14:paraId="08310623" w14:textId="1A8A15D8" w:rsidR="00313D7A" w:rsidRPr="00A260E8" w:rsidRDefault="00D91A0A" w:rsidP="00EE308A">
      <w:pPr>
        <w:pStyle w:val="DefaultTex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Privind neîncadrarea în situațiile prevăzute la art. 14-15 din Ordonanța de urgență a Guvernului  66/2011, privind prevenirea, constatarea și sancționarea neregulilor apărute în obținerea și utilizarea fondurilor europene și/sau a fondurilor publice naționale aferente acestora, cu modificările și completările ulterioare</w:t>
      </w:r>
    </w:p>
    <w:p w14:paraId="5BC52C54" w14:textId="3F473EC1" w:rsidR="00313D7A" w:rsidRDefault="00313D7A" w:rsidP="00EE308A">
      <w:pPr>
        <w:pStyle w:val="DefaultTex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B3F44FC" w14:textId="77777777" w:rsidR="008E1965" w:rsidRPr="00A260E8" w:rsidRDefault="008E1965" w:rsidP="00EE308A">
      <w:pPr>
        <w:pStyle w:val="DefaultTex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EF33179" w14:textId="6863563D" w:rsidR="00FA4446" w:rsidRDefault="00C81652" w:rsidP="00EE308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260E8">
        <w:rPr>
          <w:rFonts w:ascii="Arial" w:hAnsi="Arial" w:cs="Arial"/>
          <w:sz w:val="22"/>
          <w:szCs w:val="22"/>
        </w:rPr>
        <w:t>Subsemnat</w:t>
      </w:r>
      <w:r w:rsidR="00DA75B4">
        <w:rPr>
          <w:rFonts w:ascii="Arial" w:hAnsi="Arial" w:cs="Arial"/>
          <w:sz w:val="22"/>
          <w:szCs w:val="22"/>
        </w:rPr>
        <w:t>ul(a)</w:t>
      </w:r>
      <w:r w:rsidRPr="00A260E8">
        <w:rPr>
          <w:rFonts w:ascii="Arial" w:hAnsi="Arial" w:cs="Arial"/>
          <w:sz w:val="22"/>
          <w:szCs w:val="22"/>
        </w:rPr>
        <w:t xml:space="preserve"> ........................................................................., </w:t>
      </w:r>
      <w:r w:rsidR="00FA4446" w:rsidRPr="00FA4446">
        <w:rPr>
          <w:rFonts w:ascii="Arial" w:hAnsi="Arial" w:cs="Arial"/>
          <w:sz w:val="22"/>
          <w:szCs w:val="22"/>
        </w:rPr>
        <w:t>reprezentant legal al operatorului economic</w:t>
      </w:r>
      <w:r w:rsidR="00FA4446">
        <w:rPr>
          <w:rFonts w:ascii="Arial" w:hAnsi="Arial" w:cs="Arial"/>
          <w:sz w:val="22"/>
          <w:szCs w:val="22"/>
        </w:rPr>
        <w:t xml:space="preserve"> </w:t>
      </w:r>
      <w:r w:rsidR="00FA4446" w:rsidRPr="00A260E8">
        <w:rPr>
          <w:rFonts w:ascii="Arial" w:hAnsi="Arial" w:cs="Arial"/>
          <w:sz w:val="22"/>
          <w:szCs w:val="22"/>
        </w:rPr>
        <w:t>........................................................................,</w:t>
      </w:r>
      <w:r w:rsidR="00FA4446">
        <w:rPr>
          <w:rFonts w:ascii="Arial" w:hAnsi="Arial" w:cs="Arial"/>
          <w:sz w:val="22"/>
          <w:szCs w:val="22"/>
        </w:rPr>
        <w:t xml:space="preserve"> </w:t>
      </w:r>
      <w:r w:rsidR="00FA4446" w:rsidRPr="00FA4446">
        <w:rPr>
          <w:rFonts w:ascii="Arial" w:hAnsi="Arial" w:cs="Arial"/>
          <w:sz w:val="22"/>
          <w:szCs w:val="22"/>
        </w:rPr>
        <w:t xml:space="preserve">în calitate de ofertant la procedura de atribuire </w:t>
      </w:r>
      <w:r w:rsidR="006744BB">
        <w:rPr>
          <w:rFonts w:ascii="Arial" w:hAnsi="Arial" w:cs="Arial"/>
          <w:sz w:val="22"/>
          <w:szCs w:val="22"/>
        </w:rPr>
        <w:t>prin achiziție directă</w:t>
      </w:r>
      <w:r w:rsidR="006744BB" w:rsidRPr="00FA4446">
        <w:rPr>
          <w:rFonts w:ascii="Arial" w:hAnsi="Arial" w:cs="Arial"/>
          <w:sz w:val="22"/>
          <w:szCs w:val="22"/>
        </w:rPr>
        <w:t xml:space="preserve"> </w:t>
      </w:r>
      <w:r w:rsidR="00FA4446" w:rsidRPr="00FA4446">
        <w:rPr>
          <w:rFonts w:ascii="Arial" w:hAnsi="Arial" w:cs="Arial"/>
          <w:sz w:val="22"/>
          <w:szCs w:val="22"/>
        </w:rPr>
        <w:t>având ca obiect:</w:t>
      </w:r>
      <w:r w:rsidR="00FA4446">
        <w:rPr>
          <w:rFonts w:ascii="Arial" w:hAnsi="Arial" w:cs="Arial"/>
          <w:sz w:val="22"/>
          <w:szCs w:val="22"/>
        </w:rPr>
        <w:t xml:space="preserve"> </w:t>
      </w:r>
      <w:r w:rsidR="00FA4446" w:rsidRPr="00FA4446">
        <w:rPr>
          <w:rFonts w:ascii="Arial" w:hAnsi="Arial" w:cs="Arial"/>
          <w:sz w:val="22"/>
          <w:szCs w:val="22"/>
        </w:rPr>
        <w:t>Furnizare Echipamente IT în cadrul proiectului PN 4042</w:t>
      </w:r>
      <w:r w:rsidR="00FA4446">
        <w:rPr>
          <w:rFonts w:ascii="Arial" w:hAnsi="Arial" w:cs="Arial"/>
          <w:sz w:val="22"/>
          <w:szCs w:val="22"/>
        </w:rPr>
        <w:t xml:space="preserve">, </w:t>
      </w:r>
      <w:r w:rsidRPr="00A260E8">
        <w:rPr>
          <w:rFonts w:ascii="Arial" w:hAnsi="Arial" w:cs="Arial"/>
          <w:sz w:val="22"/>
          <w:szCs w:val="22"/>
        </w:rPr>
        <w:t xml:space="preserve">declar pe proprie răspundere, sub </w:t>
      </w:r>
      <w:proofErr w:type="spellStart"/>
      <w:r w:rsidRPr="00A260E8">
        <w:rPr>
          <w:rFonts w:ascii="Arial" w:hAnsi="Arial" w:cs="Arial"/>
          <w:sz w:val="22"/>
          <w:szCs w:val="22"/>
        </w:rPr>
        <w:t>sancţiunea</w:t>
      </w:r>
      <w:proofErr w:type="spellEnd"/>
      <w:r w:rsidRPr="00A260E8">
        <w:rPr>
          <w:rFonts w:ascii="Arial" w:hAnsi="Arial" w:cs="Arial"/>
          <w:sz w:val="22"/>
          <w:szCs w:val="22"/>
        </w:rPr>
        <w:t xml:space="preserve"> falsului în </w:t>
      </w:r>
      <w:r w:rsidR="00FA4446" w:rsidRPr="00A260E8">
        <w:rPr>
          <w:rFonts w:ascii="Arial" w:hAnsi="Arial" w:cs="Arial"/>
          <w:sz w:val="22"/>
          <w:szCs w:val="22"/>
        </w:rPr>
        <w:t>declarații</w:t>
      </w:r>
      <w:r w:rsidR="00FA4446">
        <w:rPr>
          <w:rFonts w:ascii="Arial" w:hAnsi="Arial" w:cs="Arial"/>
          <w:sz w:val="22"/>
          <w:szCs w:val="22"/>
        </w:rPr>
        <w:t xml:space="preserve">, așa cum este prevăzut la art.326 din Legea 286/2009 privind Codul Penal, cu modificările și completările ulterioare, că nu mă încadrez în ipotezele descrise la </w:t>
      </w:r>
      <w:proofErr w:type="spellStart"/>
      <w:r w:rsidR="00FA4446">
        <w:rPr>
          <w:rFonts w:ascii="Arial" w:hAnsi="Arial" w:cs="Arial"/>
          <w:sz w:val="22"/>
          <w:szCs w:val="22"/>
        </w:rPr>
        <w:t>art</w:t>
      </w:r>
      <w:proofErr w:type="spellEnd"/>
      <w:r w:rsidR="00FA4446">
        <w:rPr>
          <w:rFonts w:ascii="Arial" w:hAnsi="Arial" w:cs="Arial"/>
          <w:sz w:val="22"/>
          <w:szCs w:val="22"/>
        </w:rPr>
        <w:t xml:space="preserve"> </w:t>
      </w:r>
      <w:r w:rsidR="00FA4446" w:rsidRPr="00FA4446">
        <w:rPr>
          <w:rFonts w:ascii="Arial" w:hAnsi="Arial" w:cs="Arial"/>
          <w:sz w:val="22"/>
          <w:szCs w:val="22"/>
        </w:rPr>
        <w:t xml:space="preserve">14-15 din Ordonanța de urgență a Guvernului  66/2011, privind prevenirea, constatarea și sancționarea neregulilor apărute în obținerea și utilizarea fondurilor europene și/sau a fondurilor publice naționale aferente acestora, </w:t>
      </w:r>
      <w:r w:rsidR="00FA4446">
        <w:rPr>
          <w:rFonts w:ascii="Arial" w:hAnsi="Arial" w:cs="Arial"/>
          <w:sz w:val="22"/>
          <w:szCs w:val="22"/>
        </w:rPr>
        <w:t xml:space="preserve">aprobată cu modificări și completări prin Legea 142/2012, </w:t>
      </w:r>
      <w:r w:rsidR="00FA4446" w:rsidRPr="00FA4446">
        <w:rPr>
          <w:rFonts w:ascii="Arial" w:hAnsi="Arial" w:cs="Arial"/>
          <w:sz w:val="22"/>
          <w:szCs w:val="22"/>
        </w:rPr>
        <w:t>cu modificările și completările ulterioare</w:t>
      </w:r>
      <w:r w:rsidR="00FA4446">
        <w:rPr>
          <w:rFonts w:ascii="Arial" w:hAnsi="Arial" w:cs="Arial"/>
          <w:sz w:val="22"/>
          <w:szCs w:val="22"/>
        </w:rPr>
        <w:t>.</w:t>
      </w:r>
    </w:p>
    <w:p w14:paraId="34EBCFC0" w14:textId="25FF00E7" w:rsidR="00FA4446" w:rsidRDefault="00FA4446" w:rsidP="00EE308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260E8">
        <w:rPr>
          <w:rFonts w:ascii="Arial" w:hAnsi="Arial" w:cs="Arial"/>
          <w:sz w:val="22"/>
          <w:szCs w:val="22"/>
        </w:rPr>
        <w:t>Subsemnat</w:t>
      </w:r>
      <w:r>
        <w:rPr>
          <w:rFonts w:ascii="Arial" w:hAnsi="Arial" w:cs="Arial"/>
          <w:sz w:val="22"/>
          <w:szCs w:val="22"/>
        </w:rPr>
        <w:t xml:space="preserve">ul(a) </w:t>
      </w:r>
      <w:r w:rsidRPr="00A260E8">
        <w:rPr>
          <w:rFonts w:ascii="Arial" w:hAnsi="Arial" w:cs="Arial"/>
          <w:sz w:val="22"/>
          <w:szCs w:val="22"/>
        </w:rPr>
        <w:t>........................................................................,</w:t>
      </w:r>
      <w:r>
        <w:rPr>
          <w:rFonts w:ascii="Arial" w:hAnsi="Arial" w:cs="Arial"/>
          <w:sz w:val="22"/>
          <w:szCs w:val="22"/>
        </w:rPr>
        <w:t xml:space="preserve"> declar că voi informa imediat </w:t>
      </w:r>
      <w:r w:rsidR="00E82E92">
        <w:rPr>
          <w:rFonts w:ascii="Arial" w:hAnsi="Arial" w:cs="Arial"/>
          <w:sz w:val="22"/>
          <w:szCs w:val="22"/>
        </w:rPr>
        <w:t>Asociația K</w:t>
      </w:r>
      <w:proofErr w:type="spellStart"/>
      <w:r w:rsidR="00E82E92">
        <w:rPr>
          <w:rFonts w:ascii="Arial" w:hAnsi="Arial" w:cs="Arial"/>
          <w:sz w:val="22"/>
          <w:szCs w:val="22"/>
          <w:lang w:val="hu-HU"/>
        </w:rPr>
        <w:t>écenlét</w:t>
      </w:r>
      <w:proofErr w:type="spellEnd"/>
      <w:r w:rsidR="00E82E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dacă vor interveni modificări în prezenta declarație.</w:t>
      </w:r>
    </w:p>
    <w:p w14:paraId="0B0C0B44" w14:textId="59BD6320" w:rsidR="00FA4446" w:rsidRDefault="00FA4446" w:rsidP="00EE308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asemenea, </w:t>
      </w:r>
      <w:r w:rsidR="001E737D">
        <w:rPr>
          <w:rFonts w:ascii="Arial" w:hAnsi="Arial" w:cs="Arial"/>
          <w:sz w:val="22"/>
          <w:szCs w:val="22"/>
        </w:rPr>
        <w:t xml:space="preserve">declar că informațiile furnizate sunt complete și corecte în fiecare detaliu și </w:t>
      </w:r>
      <w:r w:rsidR="006744BB">
        <w:rPr>
          <w:rFonts w:ascii="Arial" w:hAnsi="Arial" w:cs="Arial"/>
          <w:sz w:val="22"/>
          <w:szCs w:val="22"/>
        </w:rPr>
        <w:t>înțeleg că beneficiarul</w:t>
      </w:r>
      <w:r w:rsidR="001E737D">
        <w:rPr>
          <w:rFonts w:ascii="Arial" w:hAnsi="Arial" w:cs="Arial"/>
          <w:sz w:val="22"/>
          <w:szCs w:val="22"/>
        </w:rPr>
        <w:t xml:space="preserve"> </w:t>
      </w:r>
      <w:r w:rsidR="00E82E92">
        <w:rPr>
          <w:rFonts w:ascii="Arial" w:hAnsi="Arial" w:cs="Arial"/>
          <w:sz w:val="22"/>
          <w:szCs w:val="22"/>
        </w:rPr>
        <w:t>Asociația K</w:t>
      </w:r>
      <w:proofErr w:type="spellStart"/>
      <w:r w:rsidR="00E82E92">
        <w:rPr>
          <w:rFonts w:ascii="Arial" w:hAnsi="Arial" w:cs="Arial"/>
          <w:sz w:val="22"/>
          <w:szCs w:val="22"/>
          <w:lang w:val="hu-HU"/>
        </w:rPr>
        <w:t>écenlét</w:t>
      </w:r>
      <w:proofErr w:type="spellEnd"/>
      <w:r w:rsidR="00E82E92">
        <w:rPr>
          <w:rFonts w:ascii="Arial" w:hAnsi="Arial" w:cs="Arial"/>
          <w:sz w:val="22"/>
          <w:szCs w:val="22"/>
        </w:rPr>
        <w:t xml:space="preserve"> </w:t>
      </w:r>
      <w:r w:rsidR="006744BB">
        <w:rPr>
          <w:rFonts w:ascii="Arial" w:hAnsi="Arial" w:cs="Arial"/>
          <w:sz w:val="22"/>
          <w:szCs w:val="22"/>
        </w:rPr>
        <w:t>are dreptul de a solicita, în scopul verificării și confirmării declarației, orice informații suplimentare.</w:t>
      </w:r>
    </w:p>
    <w:p w14:paraId="55919CFC" w14:textId="305EE021" w:rsidR="006744BB" w:rsidRDefault="006744BB" w:rsidP="00EE308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Înțeleg că în cazul în care această declarație nu este conformă cu realitatea sunt pasibil de încălcarea prevederilor legislației penale privind falsul în declarații.</w:t>
      </w:r>
    </w:p>
    <w:p w14:paraId="2974495C" w14:textId="77777777" w:rsidR="00313D7A" w:rsidRPr="00A260E8" w:rsidRDefault="00313D7A" w:rsidP="00EE308A">
      <w:pPr>
        <w:pStyle w:val="DefaultText"/>
        <w:spacing w:line="360" w:lineRule="auto"/>
        <w:ind w:firstLineChars="50" w:firstLine="110"/>
        <w:jc w:val="both"/>
        <w:rPr>
          <w:rFonts w:ascii="Arial" w:hAnsi="Arial" w:cs="Arial"/>
          <w:sz w:val="22"/>
          <w:szCs w:val="22"/>
        </w:rPr>
      </w:pPr>
    </w:p>
    <w:p w14:paraId="6D2F28B6" w14:textId="77777777" w:rsidR="00313D7A" w:rsidRPr="00A260E8" w:rsidRDefault="00313D7A" w:rsidP="00EE308A">
      <w:pPr>
        <w:pStyle w:val="DefaultText"/>
        <w:spacing w:line="360" w:lineRule="auto"/>
        <w:ind w:firstLineChars="50" w:firstLine="110"/>
        <w:jc w:val="both"/>
        <w:rPr>
          <w:rFonts w:ascii="Arial" w:hAnsi="Arial" w:cs="Arial"/>
          <w:sz w:val="22"/>
          <w:szCs w:val="22"/>
        </w:rPr>
      </w:pPr>
    </w:p>
    <w:p w14:paraId="4539BA3D" w14:textId="77777777" w:rsidR="00313D7A" w:rsidRPr="00A260E8" w:rsidRDefault="00313D7A" w:rsidP="00EE308A">
      <w:pPr>
        <w:pStyle w:val="DefaultText"/>
        <w:spacing w:line="360" w:lineRule="auto"/>
        <w:ind w:firstLineChars="50" w:firstLine="110"/>
        <w:jc w:val="both"/>
        <w:rPr>
          <w:rFonts w:ascii="Arial" w:hAnsi="Arial" w:cs="Arial"/>
          <w:sz w:val="22"/>
          <w:szCs w:val="22"/>
        </w:rPr>
      </w:pPr>
    </w:p>
    <w:p w14:paraId="52AA9432" w14:textId="7064F4E1" w:rsidR="00313D7A" w:rsidRPr="00A260E8" w:rsidRDefault="00C81652" w:rsidP="00EE308A">
      <w:pPr>
        <w:pStyle w:val="DefaultText"/>
        <w:spacing w:line="360" w:lineRule="auto"/>
        <w:ind w:firstLineChars="50" w:firstLine="110"/>
        <w:jc w:val="both"/>
        <w:rPr>
          <w:rFonts w:ascii="Arial" w:hAnsi="Arial" w:cs="Arial"/>
          <w:sz w:val="22"/>
          <w:szCs w:val="22"/>
        </w:rPr>
      </w:pPr>
      <w:r w:rsidRPr="00A260E8">
        <w:rPr>
          <w:rFonts w:ascii="Arial" w:hAnsi="Arial" w:cs="Arial"/>
          <w:sz w:val="22"/>
          <w:szCs w:val="22"/>
        </w:rPr>
        <w:t xml:space="preserve"> Data,    </w:t>
      </w:r>
      <w:r w:rsidR="00FA4446">
        <w:rPr>
          <w:rFonts w:ascii="Arial" w:hAnsi="Arial" w:cs="Arial"/>
          <w:sz w:val="22"/>
          <w:szCs w:val="22"/>
          <w:lang w:val="en-US"/>
        </w:rPr>
        <w:t>………….</w:t>
      </w:r>
      <w:r w:rsidRPr="00A260E8">
        <w:rPr>
          <w:rFonts w:ascii="Arial" w:hAnsi="Arial" w:cs="Arial"/>
          <w:sz w:val="22"/>
          <w:szCs w:val="22"/>
        </w:rPr>
        <w:t xml:space="preserve">   </w:t>
      </w:r>
    </w:p>
    <w:p w14:paraId="75041A6D" w14:textId="42C9120D" w:rsidR="00313D7A" w:rsidRDefault="00C81652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0E8">
        <w:rPr>
          <w:rFonts w:ascii="Arial" w:hAnsi="Arial" w:cs="Arial"/>
          <w:sz w:val="22"/>
          <w:szCs w:val="22"/>
        </w:rPr>
        <w:t xml:space="preserve"> </w:t>
      </w:r>
      <w:r w:rsidRPr="00A260E8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</w:t>
      </w:r>
      <w:r w:rsidRPr="00A260E8">
        <w:rPr>
          <w:rFonts w:ascii="Arial" w:hAnsi="Arial" w:cs="Arial"/>
          <w:iCs/>
          <w:sz w:val="22"/>
          <w:szCs w:val="22"/>
        </w:rPr>
        <w:t>Semnătura,</w:t>
      </w:r>
      <w:r w:rsidRPr="00A260E8">
        <w:rPr>
          <w:rFonts w:ascii="Arial" w:hAnsi="Arial" w:cs="Arial"/>
          <w:sz w:val="22"/>
          <w:szCs w:val="22"/>
        </w:rPr>
        <w:t xml:space="preserve"> </w:t>
      </w:r>
    </w:p>
    <w:p w14:paraId="36C6622D" w14:textId="73B12FF0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88F0FD" w14:textId="7391FBD7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775088" w14:textId="76593AC2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301E02" w14:textId="48FC248B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2BEF8" w14:textId="4634D4BC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D20351" w14:textId="5AD61E27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FB561" w14:textId="03EE23B5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DC8595" w14:textId="63FD931F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01FEFB" w14:textId="719F9A2E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EABCFE" w14:textId="52610D80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4FCE4D" w14:textId="40AA41E7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AF2457" w14:textId="00120D41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931C74" w14:textId="59B75D91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8D5977" w14:textId="4BAE299C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7F176A" w14:textId="6DB2443A" w:rsidR="006744BB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F055AF" w14:textId="77777777" w:rsidR="006744BB" w:rsidRPr="00A260E8" w:rsidRDefault="006744BB" w:rsidP="00EE308A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76C6C0" w14:textId="77777777" w:rsidR="00313D7A" w:rsidRPr="00A260E8" w:rsidRDefault="00313D7A" w:rsidP="00EE308A">
      <w:pPr>
        <w:spacing w:line="360" w:lineRule="auto"/>
        <w:rPr>
          <w:rFonts w:ascii="Arial" w:hAnsi="Arial" w:cs="Arial"/>
          <w:sz w:val="22"/>
          <w:szCs w:val="22"/>
        </w:rPr>
      </w:pPr>
    </w:p>
    <w:p w14:paraId="11F9E431" w14:textId="6AAB1964" w:rsidR="006744BB" w:rsidRPr="00A260E8" w:rsidRDefault="006744BB" w:rsidP="006744BB">
      <w:pPr>
        <w:pStyle w:val="DefaultTex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60E8">
        <w:rPr>
          <w:rFonts w:ascii="Arial" w:hAnsi="Arial" w:cs="Arial"/>
          <w:b/>
          <w:sz w:val="22"/>
          <w:szCs w:val="22"/>
        </w:rPr>
        <w:t>DECLARAŢIE</w:t>
      </w:r>
    </w:p>
    <w:p w14:paraId="1CB39708" w14:textId="7BF41666" w:rsidR="00313D7A" w:rsidRDefault="006744BB" w:rsidP="006744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Privind neîncadrarea în situațiile prevăzute la </w:t>
      </w:r>
      <w:bookmarkStart w:id="0" w:name="_Hlk89875265"/>
      <w:r>
        <w:rPr>
          <w:rFonts w:ascii="Arial" w:hAnsi="Arial" w:cs="Arial"/>
          <w:b/>
          <w:sz w:val="22"/>
          <w:szCs w:val="22"/>
        </w:rPr>
        <w:t>art. 58-63 din Legea 98/2016</w:t>
      </w:r>
      <w:bookmarkEnd w:id="0"/>
    </w:p>
    <w:p w14:paraId="5E0C32BA" w14:textId="79E0A53E" w:rsidR="006744BB" w:rsidRDefault="006744BB" w:rsidP="006744B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3028D8" w14:textId="649BC0E8" w:rsidR="006744BB" w:rsidRDefault="006744BB" w:rsidP="006744B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B325B0" w14:textId="7A183D07" w:rsidR="00940FED" w:rsidRDefault="006744BB" w:rsidP="006744B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260E8">
        <w:rPr>
          <w:rFonts w:ascii="Arial" w:hAnsi="Arial" w:cs="Arial"/>
          <w:sz w:val="22"/>
          <w:szCs w:val="22"/>
        </w:rPr>
        <w:t>Subsemnat</w:t>
      </w:r>
      <w:r>
        <w:rPr>
          <w:rFonts w:ascii="Arial" w:hAnsi="Arial" w:cs="Arial"/>
          <w:sz w:val="22"/>
          <w:szCs w:val="22"/>
        </w:rPr>
        <w:t>ul(a)</w:t>
      </w:r>
      <w:r w:rsidRPr="00A260E8">
        <w:rPr>
          <w:rFonts w:ascii="Arial" w:hAnsi="Arial" w:cs="Arial"/>
          <w:sz w:val="22"/>
          <w:szCs w:val="22"/>
        </w:rPr>
        <w:t xml:space="preserve"> ........................................................................., </w:t>
      </w:r>
      <w:r w:rsidRPr="00FA4446">
        <w:rPr>
          <w:rFonts w:ascii="Arial" w:hAnsi="Arial" w:cs="Arial"/>
          <w:sz w:val="22"/>
          <w:szCs w:val="22"/>
        </w:rPr>
        <w:t>reprezentant legal al operatorului economic</w:t>
      </w:r>
      <w:r>
        <w:rPr>
          <w:rFonts w:ascii="Arial" w:hAnsi="Arial" w:cs="Arial"/>
          <w:sz w:val="22"/>
          <w:szCs w:val="22"/>
        </w:rPr>
        <w:t xml:space="preserve"> </w:t>
      </w:r>
      <w:r w:rsidRPr="00A260E8">
        <w:rPr>
          <w:rFonts w:ascii="Arial" w:hAnsi="Arial" w:cs="Arial"/>
          <w:sz w:val="22"/>
          <w:szCs w:val="22"/>
        </w:rPr>
        <w:t>........................................................................,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FA4446">
        <w:rPr>
          <w:rFonts w:ascii="Arial" w:hAnsi="Arial" w:cs="Arial"/>
          <w:sz w:val="22"/>
          <w:szCs w:val="22"/>
        </w:rPr>
        <w:t>în calitate de ofertant la procedura de atribuire</w:t>
      </w:r>
      <w:r>
        <w:rPr>
          <w:rFonts w:ascii="Arial" w:hAnsi="Arial" w:cs="Arial"/>
          <w:sz w:val="22"/>
          <w:szCs w:val="22"/>
        </w:rPr>
        <w:t xml:space="preserve"> prin achiziție directă</w:t>
      </w:r>
      <w:r w:rsidRPr="00FA4446">
        <w:rPr>
          <w:rFonts w:ascii="Arial" w:hAnsi="Arial" w:cs="Arial"/>
          <w:sz w:val="22"/>
          <w:szCs w:val="22"/>
        </w:rPr>
        <w:t xml:space="preserve"> având ca obiect:</w:t>
      </w:r>
      <w:r>
        <w:rPr>
          <w:rFonts w:ascii="Arial" w:hAnsi="Arial" w:cs="Arial"/>
          <w:sz w:val="22"/>
          <w:szCs w:val="22"/>
        </w:rPr>
        <w:t xml:space="preserve"> </w:t>
      </w:r>
      <w:r w:rsidRPr="00FA4446">
        <w:rPr>
          <w:rFonts w:ascii="Arial" w:hAnsi="Arial" w:cs="Arial"/>
          <w:sz w:val="22"/>
          <w:szCs w:val="22"/>
        </w:rPr>
        <w:t>Furnizare Echipamente IT în cadrul proiectului PN 4042</w:t>
      </w:r>
      <w:r>
        <w:rPr>
          <w:rFonts w:ascii="Arial" w:hAnsi="Arial" w:cs="Arial"/>
          <w:sz w:val="22"/>
          <w:szCs w:val="22"/>
        </w:rPr>
        <w:t xml:space="preserve">, </w:t>
      </w:r>
      <w:r w:rsidR="00940FED">
        <w:rPr>
          <w:rFonts w:ascii="Arial" w:hAnsi="Arial" w:cs="Arial"/>
          <w:sz w:val="22"/>
          <w:szCs w:val="22"/>
        </w:rPr>
        <w:t xml:space="preserve">organizată de Asociația </w:t>
      </w:r>
      <w:r w:rsidR="00E82E92">
        <w:rPr>
          <w:rFonts w:ascii="Arial" w:hAnsi="Arial" w:cs="Arial"/>
          <w:sz w:val="22"/>
          <w:szCs w:val="22"/>
        </w:rPr>
        <w:t>K</w:t>
      </w:r>
      <w:proofErr w:type="spellStart"/>
      <w:r w:rsidR="00E82E92">
        <w:rPr>
          <w:rFonts w:ascii="Arial" w:hAnsi="Arial" w:cs="Arial"/>
          <w:sz w:val="22"/>
          <w:szCs w:val="22"/>
          <w:lang w:val="hu-HU"/>
        </w:rPr>
        <w:t>écenlét</w:t>
      </w:r>
      <w:proofErr w:type="spellEnd"/>
      <w:r w:rsidR="00940FED">
        <w:rPr>
          <w:rFonts w:ascii="Arial" w:hAnsi="Arial" w:cs="Arial"/>
          <w:sz w:val="22"/>
          <w:szCs w:val="22"/>
        </w:rPr>
        <w:t xml:space="preserve">, </w:t>
      </w:r>
      <w:r w:rsidRPr="00A260E8">
        <w:rPr>
          <w:rFonts w:ascii="Arial" w:hAnsi="Arial" w:cs="Arial"/>
          <w:sz w:val="22"/>
          <w:szCs w:val="22"/>
        </w:rPr>
        <w:t xml:space="preserve">declar pe proprie răspundere, sub </w:t>
      </w:r>
      <w:proofErr w:type="spellStart"/>
      <w:r w:rsidRPr="00A260E8">
        <w:rPr>
          <w:rFonts w:ascii="Arial" w:hAnsi="Arial" w:cs="Arial"/>
          <w:sz w:val="22"/>
          <w:szCs w:val="22"/>
        </w:rPr>
        <w:t>sancţiun</w:t>
      </w:r>
      <w:r w:rsidR="00940FED">
        <w:rPr>
          <w:rFonts w:ascii="Arial" w:hAnsi="Arial" w:cs="Arial"/>
          <w:sz w:val="22"/>
          <w:szCs w:val="22"/>
        </w:rPr>
        <w:t>ile</w:t>
      </w:r>
      <w:proofErr w:type="spellEnd"/>
      <w:r w:rsidR="00940FED">
        <w:rPr>
          <w:rFonts w:ascii="Arial" w:hAnsi="Arial" w:cs="Arial"/>
          <w:sz w:val="22"/>
          <w:szCs w:val="22"/>
        </w:rPr>
        <w:t xml:space="preserve"> aplicate faptei de fals în acte publice, că nu mă aflu în situațiile prevăzute la </w:t>
      </w:r>
      <w:r w:rsidR="00940FED" w:rsidRPr="00940FED">
        <w:rPr>
          <w:rFonts w:ascii="Arial" w:hAnsi="Arial" w:cs="Arial"/>
          <w:sz w:val="22"/>
          <w:szCs w:val="22"/>
        </w:rPr>
        <w:t>art. 58-63 din Legea 98/2016</w:t>
      </w:r>
      <w:r w:rsidR="00940FED">
        <w:rPr>
          <w:rFonts w:ascii="Arial" w:hAnsi="Arial" w:cs="Arial"/>
          <w:sz w:val="22"/>
          <w:szCs w:val="22"/>
        </w:rPr>
        <w:t>, cu persoane ce dețin funcții de decizie în cadrul autorității contractante</w:t>
      </w:r>
      <w:r w:rsidR="001F5BF8">
        <w:rPr>
          <w:rFonts w:ascii="Arial" w:hAnsi="Arial" w:cs="Arial"/>
          <w:sz w:val="22"/>
          <w:szCs w:val="22"/>
        </w:rPr>
        <w:t>.</w:t>
      </w:r>
    </w:p>
    <w:p w14:paraId="0A3A0F3E" w14:textId="6ADA2E9A" w:rsidR="00940FED" w:rsidRDefault="00940FED" w:rsidP="006744B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Înțeleg că</w:t>
      </w:r>
      <w:r w:rsidR="001F5B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în cazul în care această declarație nu este conformă cu realitatea</w:t>
      </w:r>
      <w:r w:rsidR="001F5B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să fiu exclus din procedura de atribuire. </w:t>
      </w:r>
    </w:p>
    <w:p w14:paraId="74B3B0A0" w14:textId="77777777" w:rsidR="00940FED" w:rsidRDefault="00940FED" w:rsidP="006744B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5B865CE" w14:textId="77777777" w:rsidR="00940FED" w:rsidRPr="00A260E8" w:rsidRDefault="00940FED" w:rsidP="00940FED">
      <w:pPr>
        <w:pStyle w:val="DefaultText"/>
        <w:spacing w:line="360" w:lineRule="auto"/>
        <w:ind w:firstLineChars="50" w:firstLine="110"/>
        <w:jc w:val="both"/>
        <w:rPr>
          <w:rFonts w:ascii="Arial" w:hAnsi="Arial" w:cs="Arial"/>
          <w:sz w:val="22"/>
          <w:szCs w:val="22"/>
        </w:rPr>
      </w:pPr>
      <w:r w:rsidRPr="00A260E8">
        <w:rPr>
          <w:rFonts w:ascii="Arial" w:hAnsi="Arial" w:cs="Arial"/>
          <w:sz w:val="22"/>
          <w:szCs w:val="22"/>
        </w:rPr>
        <w:t xml:space="preserve">Data,    </w:t>
      </w:r>
      <w:r>
        <w:rPr>
          <w:rFonts w:ascii="Arial" w:hAnsi="Arial" w:cs="Arial"/>
          <w:sz w:val="22"/>
          <w:szCs w:val="22"/>
          <w:lang w:val="en-US"/>
        </w:rPr>
        <w:t>………….</w:t>
      </w:r>
      <w:r w:rsidRPr="00A260E8">
        <w:rPr>
          <w:rFonts w:ascii="Arial" w:hAnsi="Arial" w:cs="Arial"/>
          <w:sz w:val="22"/>
          <w:szCs w:val="22"/>
        </w:rPr>
        <w:t xml:space="preserve">   </w:t>
      </w:r>
    </w:p>
    <w:p w14:paraId="5E266015" w14:textId="77777777" w:rsidR="00940FED" w:rsidRDefault="00940FED" w:rsidP="00940FED">
      <w:pPr>
        <w:pStyle w:val="Default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0E8">
        <w:rPr>
          <w:rFonts w:ascii="Arial" w:hAnsi="Arial" w:cs="Arial"/>
          <w:sz w:val="22"/>
          <w:szCs w:val="22"/>
        </w:rPr>
        <w:t xml:space="preserve"> </w:t>
      </w:r>
      <w:r w:rsidRPr="00A260E8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</w:t>
      </w:r>
      <w:r w:rsidRPr="00A260E8">
        <w:rPr>
          <w:rFonts w:ascii="Arial" w:hAnsi="Arial" w:cs="Arial"/>
          <w:iCs/>
          <w:sz w:val="22"/>
          <w:szCs w:val="22"/>
        </w:rPr>
        <w:t>Semnătura,</w:t>
      </w:r>
      <w:r w:rsidRPr="00A260E8">
        <w:rPr>
          <w:rFonts w:ascii="Arial" w:hAnsi="Arial" w:cs="Arial"/>
          <w:sz w:val="22"/>
          <w:szCs w:val="22"/>
        </w:rPr>
        <w:t xml:space="preserve"> </w:t>
      </w:r>
    </w:p>
    <w:p w14:paraId="46446756" w14:textId="77777777" w:rsidR="006744BB" w:rsidRPr="00A260E8" w:rsidRDefault="006744BB" w:rsidP="006744B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744BB" w:rsidRPr="00A260E8">
      <w:pgSz w:w="11906" w:h="16838"/>
      <w:pgMar w:top="475" w:right="850" w:bottom="288" w:left="1138" w:header="708" w:footer="706" w:gutter="0"/>
      <w:cols w:space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2D26" w14:textId="77777777" w:rsidR="00AC3AF2" w:rsidRDefault="00AC3AF2">
      <w:r>
        <w:separator/>
      </w:r>
    </w:p>
  </w:endnote>
  <w:endnote w:type="continuationSeparator" w:id="0">
    <w:p w14:paraId="663D26E5" w14:textId="77777777" w:rsidR="00AC3AF2" w:rsidRDefault="00AC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8DDE" w14:textId="77777777" w:rsidR="00AC3AF2" w:rsidRDefault="00AC3AF2">
      <w:r>
        <w:separator/>
      </w:r>
    </w:p>
  </w:footnote>
  <w:footnote w:type="continuationSeparator" w:id="0">
    <w:p w14:paraId="41F8D71A" w14:textId="77777777" w:rsidR="00AC3AF2" w:rsidRDefault="00AC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26135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737D"/>
    <w:rsid w:val="001F5BF8"/>
    <w:rsid w:val="00201333"/>
    <w:rsid w:val="00210FA7"/>
    <w:rsid w:val="00216417"/>
    <w:rsid w:val="0026631D"/>
    <w:rsid w:val="002C2F53"/>
    <w:rsid w:val="002D7AEA"/>
    <w:rsid w:val="002E1E52"/>
    <w:rsid w:val="00313D7A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C3A0E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744BB"/>
    <w:rsid w:val="0068470E"/>
    <w:rsid w:val="00695DCD"/>
    <w:rsid w:val="006A05CC"/>
    <w:rsid w:val="006A35A7"/>
    <w:rsid w:val="006D01F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D5A17"/>
    <w:rsid w:val="008E1965"/>
    <w:rsid w:val="008E6C4B"/>
    <w:rsid w:val="008F18C0"/>
    <w:rsid w:val="00907648"/>
    <w:rsid w:val="00930FDE"/>
    <w:rsid w:val="00940FED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260E8"/>
    <w:rsid w:val="00A32F56"/>
    <w:rsid w:val="00A36028"/>
    <w:rsid w:val="00A91424"/>
    <w:rsid w:val="00AA2C77"/>
    <w:rsid w:val="00AC3AF2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81652"/>
    <w:rsid w:val="00CA2C6C"/>
    <w:rsid w:val="00CC0600"/>
    <w:rsid w:val="00CC78AC"/>
    <w:rsid w:val="00CF7953"/>
    <w:rsid w:val="00D07232"/>
    <w:rsid w:val="00D10245"/>
    <w:rsid w:val="00D21BDD"/>
    <w:rsid w:val="00D65F07"/>
    <w:rsid w:val="00D91A0A"/>
    <w:rsid w:val="00D92BB7"/>
    <w:rsid w:val="00DA75B4"/>
    <w:rsid w:val="00DC76D2"/>
    <w:rsid w:val="00DD30ED"/>
    <w:rsid w:val="00E64C21"/>
    <w:rsid w:val="00E6630C"/>
    <w:rsid w:val="00E82E92"/>
    <w:rsid w:val="00EC24C6"/>
    <w:rsid w:val="00EE308A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A4446"/>
    <w:rsid w:val="10127803"/>
    <w:rsid w:val="14DA4716"/>
    <w:rsid w:val="666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EEDF6"/>
  <w15:docId w15:val="{EF962BE7-9A1F-4F23-A3FF-EABFA4B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9" w:qFormat="0"/>
    <w:lsdException w:name="Normal Indent" w:qFormat="0"/>
    <w:lsdException w:name="caption" w:semiHidden="1" w:unhideWhenUsed="1"/>
    <w:lsdException w:name="page number" w:qFormat="0"/>
    <w:lsdException w:name="List Bullet 4" w:qFormat="0"/>
    <w:lsdException w:name="List Number 4" w:qFormat="0"/>
    <w:lsdException w:name="List Number 5" w:qFormat="0"/>
    <w:lsdException w:name="Default Paragraph Font" w:semiHidden="1" w:qFormat="0"/>
    <w:lsdException w:name="Body Text" w:qFormat="0"/>
    <w:lsdException w:name="List Continue 3" w:qFormat="0"/>
    <w:lsdException w:name="List Continue 5" w:qFormat="0"/>
    <w:lsdException w:name="Message Header" w:qFormat="0"/>
    <w:lsdException w:name="Salutation" w:qFormat="0"/>
    <w:lsdException w:name="Note Heading" w:qFormat="0"/>
    <w:lsdException w:name="Block Text" w:qFormat="0"/>
    <w:lsdException w:name="Plain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0"/>
    <w:lsdException w:name="Table Classic 4" w:semiHidden="1" w:unhideWhenUsed="1" w:qFormat="0"/>
    <w:lsdException w:name="Table Colorful 1" w:semiHidden="1" w:unhideWhenUsed="1"/>
    <w:lsdException w:name="Table Colorful 2" w:semiHidden="1" w:unhideWhenUsed="1"/>
    <w:lsdException w:name="Table Colorful 3" w:semiHidden="1" w:unhideWhenUsed="1" w:qFormat="0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 w:qFormat="0"/>
    <w:lsdException w:name="Table 3D effects 3" w:semiHidden="1" w:unhideWhenUsed="1" w:qFormat="0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0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0"/>
    <w:lsdException w:name="Medium List 1" w:uiPriority="65" w:qFormat="0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/>
    <w:lsdException w:name="Light List Accent 2" w:uiPriority="61"/>
    <w:lsdException w:name="Light Grid Accent 2" w:uiPriority="62" w:qFormat="0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/>
    <w:lsdException w:name="Light Grid Accent 5" w:uiPriority="62"/>
    <w:lsdException w:name="Medium Shading 1 Accent 5" w:uiPriority="63" w:qFormat="0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0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Text">
    <w:name w:val="Default Text"/>
    <w:basedOn w:val="Normal"/>
    <w:qFormat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British Knights</cp:lastModifiedBy>
  <cp:revision>10</cp:revision>
  <dcterms:created xsi:type="dcterms:W3CDTF">2021-06-11T08:07:00Z</dcterms:created>
  <dcterms:modified xsi:type="dcterms:W3CDTF">2021-12-13T14:59:00Z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